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感动心灵的教育故事</w:t>
      </w:r>
    </w:p>
    <w:p>
      <w:r>
        <w:t>作者：刘磊，褚俊国主编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成为最受欢迎的中学教师丛书  感动心灵的教育故事 评论地址：https://www.jiaokey.com/book/detail/14139745.html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