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阅读训练有办法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阅读训练有办法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本书出售、求购地址：https://www.jiaokey.com/book/detail/14139739.html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关键词搜索：https://www.jiaokey.com/tag/阅读训练有办法.html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