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应对考试有办法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应对考试有办法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本书出售、求购地址：https://www.jiaokey.com/book/detail/14139672.html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关键词搜索：https://www.jiaokey.com/tag/应对考试有办法.html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