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教师培训系列丛书  新课程有效教学成功案例小学版</w:t>
      </w:r>
    </w:p>
    <w:p>
      <w:r>
        <w:rPr>
          <w:rFonts w:ascii="宋体" w:hAnsi="宋体" w:eastAsia="宋体"/>
          <w:sz w:val="24"/>
        </w:rPr>
        <w:t>韩立福主编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教师培训系列丛书  新课程有效教学成功案例小学版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本书出售、求购地址：https://www.jiaokey.com/book/detail/14139671.html</w:t>
      </w:r>
    </w:p>
    <w:p>
      <w:r>
        <w:t>更多相关图书推荐：https://www.jiaokey.com</w:t>
      </w:r>
    </w:p>
    <w:p>
      <w:r>
        <w:t>韩立福主编 其他作品：https://www.jiaokey.com/tag/韩立福主编.html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关键词搜索：https://www.jiaokey.com/tag/教师培训系列丛书  新课程有效教学成功案例小学版.html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