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我的第一套成长秘籍  青春期烦恼攻略</w:t>
      </w:r>
    </w:p>
    <w:p>
      <w:r>
        <w:rPr>
          <w:rFonts w:ascii="宋体" w:hAnsi="宋体" w:eastAsia="宋体"/>
          <w:sz w:val="24"/>
        </w:rPr>
        <w:t>（英）海伦·格雷特黑德著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我的第一套成长秘籍  青春期烦恼攻略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（英）海伦·格雷特黑德著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本书出售、求购地址：https://www.jiaokey.com/book/detail/14139661.html</w:t>
      </w:r>
    </w:p>
    <w:p>
      <w:r>
        <w:t>更多相关图书推荐：https://www.jiaokey.com</w:t>
      </w:r>
    </w:p>
    <w:p>
      <w:r>
        <w:t>（英）海伦·格雷特黑德著 其他作品：https://www.jiaokey.com/tag/（英）海伦·格雷特黑德著.html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关键词搜索：https://www.jiaokey.com/tag/我的第一套成长秘籍  青春期烦恼攻略.html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