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  霓为衣兮风为马</w:t>
      </w:r>
    </w:p>
    <w:p>
      <w:r>
        <w:t>作者：王诗涵，孙丁丁著</w:t>
      </w:r>
    </w:p>
    <w:p>
      <w:r>
        <w:t>出版社：北京:现代出版社,2014.04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魔力  霓为衣兮风为马 评论地址：https://www.jiaokey.com/book/detail/14139646.html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