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书名：全世界孩子都爱玩的科学游戏全集</w:t>
      </w:r>
    </w:p>
    <w:p>
      <w:r>
        <w:t>作者：王文波主编</w:t>
      </w:r>
    </w:p>
    <w:p>
      <w:r>
        <w:t>出版社：北京：金城出版社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全世界孩子都爱玩的科学游戏全集 评论地址：https://www.jiaokey.com/book/detail/14139629.html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