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书名：原来玩儿也能变聪明</w:t>
      </w:r>
    </w:p>
    <w:p>
      <w:r>
        <w:t>作者：梁剑丽编著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原来玩儿也能变聪明 评论地址：https://www.jiaokey.com/book/detail/14139628.html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