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体育教学心理解析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体育教学心理解析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本书出售、求购地址：https://www.jiaokey.com/book/detail/14139622.html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关键词搜索：https://www.jiaokey.com/tag/体育教学心理解析.html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