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书名：小学生必背古诗词70+80首</w:t>
      </w:r>
    </w:p>
    <w:p>
      <w:r>
        <w:t>作者：崔钟雷译注</w:t>
      </w:r>
    </w:p>
    <w:p>
      <w:r>
        <w:t>出版社：杭州：浙江人民出版社</w:t>
      </w:r>
    </w:p>
    <w:p>
      <w:r>
        <w:t>出版日期：2013.07</w:t>
      </w:r>
    </w:p>
    <w:p>
      <w:r>
        <w:t>总页数：153</w:t>
      </w:r>
    </w:p>
    <w:p>
      <w:r>
        <w:t>更多请访问教客网: www.jiaokey.com</w:t>
      </w:r>
    </w:p>
    <w:p>
      <w:r>
        <w:t>小学生必背古诗词70+80首 评论地址：https://www.jiaokey.com/book/detail/14139615.html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