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聪明人都爱玩的脑筋急转弯全集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聪明人都爱玩的脑筋急转弯全集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本书出售、求购地址：https://www.jiaokey.com/book/detail/14139613.html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关键词搜索：https://www.jiaokey.com/tag/聪明人都爱玩的脑筋急转弯全集.html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