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书名：学生文体娱乐系列  学生常用棋类知识及弈法</w:t>
      </w:r>
    </w:p>
    <w:p>
      <w:r>
        <w:t>作者：田映编著</w:t>
      </w:r>
    </w:p>
    <w:p>
      <w:r>
        <w:t>出版社：沈阳:辽宁少年儿童出版社,2014.04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学生文体娱乐系列  学生常用棋类知识及弈法 评论地址：https://www.jiaokey.com/book/detail/14139610.html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