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小学生朗诵诗选</w:t>
      </w:r>
    </w:p>
    <w:p>
      <w:r>
        <w:t>作者：河北文明办主办</w:t>
      </w:r>
    </w:p>
    <w:p>
      <w:r>
        <w:t>出版社：石家庄：河北教育出版社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花开的声音  小学生朗诵诗选 评论地址：https://www.jiaokey.com/book/detail/14139601.html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