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慧心巧思大赛场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慧心巧思大赛场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本书出售、求购地址：https://www.jiaokey.com/book/detail/14139588.html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慧心巧思大赛场.html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