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难题答疑大讲座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难题答疑大讲座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本书出售、求购地址：https://www.jiaokey.com/book/detail/14139587.html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关键词搜索：https://www.jiaokey.com/tag/难题答疑大讲座.html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