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中华儿童成长阅读丛书  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中华儿童成长阅读丛书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本书出售、求购地址：https://www.jiaokey.com/book/detail/14139559.html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关键词搜索：https://www.jiaokey.com/tag/中华儿童成长阅读丛书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