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教育学家讲故事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教育学家讲故事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本书出售、求购地址：https://www.jiaokey.com/book/detail/14139535.html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关键词搜索：https://www.jiaokey.com/tag/教育学家讲故事.html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