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书名：好父母造就好孩子</w:t>
      </w:r>
    </w:p>
    <w:p>
      <w:r>
        <w:t>作者：泓露沛著</w:t>
      </w:r>
    </w:p>
    <w:p>
      <w:r>
        <w:t>出版社：北京:中国商业出版社,2011.12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好父母造就好孩子 评论地址：https://www.jiaokey.com/book/detail/14139523.html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