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书名：一分钟破案</w:t>
      </w:r>
    </w:p>
    <w:p>
      <w:r>
        <w:t>作者：崔钟雷主编</w:t>
      </w:r>
    </w:p>
    <w:p>
      <w:r>
        <w:t>出版社：长春:吉林美术出版社,2013.05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一分钟破案 评论地址：https://www.jiaokey.com/book/detail/14139511.html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