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从倒数第一到第一  韩国王牌补习老师传授的制胜学习攻略</w:t>
      </w:r>
    </w:p>
    <w:p>
      <w:r>
        <w:rPr>
          <w:rFonts w:ascii="宋体" w:hAnsi="宋体" w:eastAsia="宋体"/>
          <w:sz w:val="24"/>
        </w:rPr>
        <w:t>（韩）金康一，（韩）金明玉著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从倒数第一到第一  韩国王牌补习老师传授的制胜学习攻略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（韩）金康一，（韩）金明玉著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本书出售、求购地址：https://www.jiaokey.com/book/detail/14139510.html</w:t>
      </w:r>
    </w:p>
    <w:p>
      <w:r>
        <w:t>更多相关图书推荐：https://www.jiaokey.com</w:t>
      </w:r>
    </w:p>
    <w:p>
      <w:r>
        <w:t>（韩）金康一，（韩）金明玉著 其他作品：https://www.jiaokey.com/tag/（韩）金康一，（韩）金明玉著.html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关键词搜索：https://www.jiaokey.com/tag/从倒数第一到第一  韩国王牌补习老师传授的制胜学习攻略.html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