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从管到不管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从管到不管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本书出售、求购地址：https://www.jiaokey.com/book/detail/14139500.html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关键词搜索：https://www.jiaokey.com/tag/从管到不管.html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