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培养孩子越玩越聪明的80高招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培养孩子越玩越聪明的80高招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本书出售、求购地址：https://www.jiaokey.com/book/detail/14139492.html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关键词搜索：https://www.jiaokey.com/tag/培养孩子越玩越聪明的80高招.html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