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书名：中学生都在玩的思维游戏</w:t>
      </w:r>
    </w:p>
    <w:p>
      <w:r>
        <w:t>作者：程可嘉编著</w:t>
      </w:r>
    </w:p>
    <w:p>
      <w:r>
        <w:t>出版社：武汉：长江文艺出版社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中学生都在玩的思维游戏 评论地址：https://www.jiaokey.com/book/detail/14139485.html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