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聪明妈妈用脑爱  智慧妈妈十步成长法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聪明妈妈用脑爱  智慧妈妈十步成长法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本书出售、求购地址：https://www.jiaokey.com/book/detail/14139483.html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关键词搜索：https://www.jiaokey.com/tag/聪明妈妈用脑爱  智慧妈妈十步成长法.html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