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绝顶聪明大测验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绝顶聪明大测验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本书出售、求购地址：https://www.jiaokey.com/book/detail/14139475.html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绝顶聪明大测验.html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