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让爸爸的爱没有缺憾  图图爸爸的育儿笔记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让爸爸的爱没有缺憾  图图爸爸的育儿笔记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本书出售、求购地址：https://www.jiaokey.com/book/detail/14139464.html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关键词搜索：https://www.jiaokey.com/tag/让爸爸的爱没有缺憾  图图爸爸的育儿笔记.html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