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提高学生创造力的思维游戏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提高学生创造力的思维游戏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本书出售、求购地址：https://www.jiaokey.com/book/detail/14139410.html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关键词搜索：https://www.jiaokey.com/tag/提高学生创造力的思维游戏.html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