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校园用电安全管理与教育  校园安全管理与教育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校园用电安全管理与教育  校园安全管理与教育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本书出售、求购地址：https://www.jiaokey.com/book/detail/14139390.html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关键词搜索：https://www.jiaokey.com/tag/校园用电安全管理与教育  校园安全管理与教育.html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