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动感单车</w:t>
      </w:r>
    </w:p>
    <w:p>
      <w:r>
        <w:t>作者：王亦枫主编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动感单车 评论地址：https://www.jiaokey.com/book/detail/14139368.html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