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舞狮</w:t>
      </w:r>
    </w:p>
    <w:p>
      <w:r>
        <w:t>作者：王连生主编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全民健身项目指导用书  舞狮 评论地址：https://www.jiaokey.com/book/detail/14139359.html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