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  细菌世界历险记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  细菌世界历险记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本书出售、求购地址：https://www.jiaokey.com/book/detail/14139343.html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关键词搜索：https://www.jiaokey.com/tag/小学生语文新课标必读  细菌世界历险记.html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