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理科学习有办法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理科学习有办法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本书出售、求购地址：https://www.jiaokey.com/book/detail/14139340.html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关键词搜索：https://www.jiaokey.com/tag/理科学习有办法.html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