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课程标准（2011）导读与教学实施  小学数学</w:t>
      </w:r>
    </w:p>
    <w:p>
      <w:r>
        <w:rPr>
          <w:rFonts w:ascii="宋体" w:hAnsi="宋体" w:eastAsia="宋体"/>
          <w:sz w:val="24"/>
        </w:rPr>
        <w:t>马新国，杨宝山，李亦菲总主编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课程标准（2011）导读与教学实施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马新国，杨宝山，李亦菲总主编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小学数学课-课程标准-教学参考资料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本书出售、求购地址：https://www.jiaokey.com/book/detail/14139321.html</w:t>
      </w:r>
    </w:p>
    <w:p>
      <w:r>
        <w:t>更多相关图书推荐：https://www.jiaokey.com</w:t>
      </w:r>
    </w:p>
    <w:p>
      <w:r>
        <w:t>马新国，杨宝山，李亦菲总主编 其他作品：https://www.jiaokey.com/tag/马新国，杨宝山，李亦菲总主编.html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关键词搜索：https://www.jiaokey.com/tag/小学数学课-课程标准-教学参考资料.html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