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教师的一生修炼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教师的一生修炼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本书出售、求购地址：https://www.jiaokey.com/book/detail/14139253.html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关键词搜索：https://www.jiaokey.com/tag/教师的一生修炼.html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