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童话胎教法</w:t>
      </w:r>
    </w:p>
    <w:p>
      <w:r>
        <w:rPr>
          <w:rFonts w:ascii="宋体" w:hAnsi="宋体" w:eastAsia="宋体"/>
          <w:sz w:val="24"/>
        </w:rPr>
        <w:t>（韩）朴文一主审；洪兰淑著；崔允瑛绘；金善姬译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童话胎教法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（韩）朴文一主审；洪兰淑著；崔允瑛绘；金善姬译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本书出售、求购地址：https://www.jiaokey.com/book/detail/14139242.html</w:t>
      </w:r>
    </w:p>
    <w:p>
      <w:r>
        <w:t>更多相关图书推荐：https://www.jiaokey.com</w:t>
      </w:r>
    </w:p>
    <w:p>
      <w:r>
        <w:t>（韩）朴文一主审；洪兰淑著；崔允瑛绘；金善姬译 其他作品：https://www.jiaokey.com/tag/（韩）朴文一主审；洪兰淑著；崔允瑛绘；金善姬译.html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关键词搜索：https://www.jiaokey.com/tag/童话胎教法.html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