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书名：新作家文丛  九人兴  4  魂铸蓝天  神州任宁川烈士风采</w:t>
      </w:r>
    </w:p>
    <w:p>
      <w:r>
        <w:t>作者：任祥美编著</w:t>
      </w:r>
    </w:p>
    <w:p>
      <w:r>
        <w:t>出版社：北京:中国戏剧出版社,2008.04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新作家文丛  九人兴  4  魂铸蓝天  神州任宁川烈士风采 评论地址：https://www.jiaokey.com/book/detail/14139070.html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