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务业春秋  中国仪器仪表工业发展纪实选录</w:t>
      </w:r>
    </w:p>
    <w:p>
      <w:r>
        <w:rPr>
          <w:rFonts w:ascii="宋体" w:hAnsi="宋体" w:eastAsia="宋体"/>
          <w:sz w:val="24"/>
        </w:rPr>
        <w:t>咎福祥著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务业春秋  中国仪器仪表工业发展纪实选录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咎福祥著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仪表工业(学科:研究地点:中国)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本书出售、求购地址：https://www.jiaokey.com/book/detail/14139063.html</w:t>
      </w:r>
    </w:p>
    <w:p>
      <w:r>
        <w:t>更多相关图书推荐：https://www.jiaokey.com</w:t>
      </w:r>
    </w:p>
    <w:p>
      <w:r>
        <w:t>咎福祥著 其他作品：https://www.jiaokey.com/tag/咎福祥著.html</w:t>
      </w:r>
    </w:p>
    <w:p>
      <w:r>
        <w:t>北京:机械工业出版社,1996 出版图书：https://www.jiaokey.com/tag/北京:机械工业出版社,1996.html</w:t>
      </w:r>
    </w:p>
    <w:p>
      <w:r>
        <w:t>关键词搜索：https://www.jiaokey.com/tag/仪表工业(学科:研究地点:中国).html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