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毛泽东书法选  甲编  1  Part  A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毛泽东书法选  甲编  1  Part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毛泽东-1893~1976-法书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本书出售、求购地址：https://www.jiaokey.com/book/detail/14139056.html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北京:荣宝斋出版社,2013 出版图书：https://www.jiaokey.com/tag/北京:荣宝斋出版社,2013.html</w:t>
      </w:r>
    </w:p>
    <w:p>
      <w:r>
        <w:t>关键词搜索：https://www.jiaokey.com/tag/毛泽东-1893~1976-法书.html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