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书名：董其昌临颜真卿书裴将军诗</w:t>
      </w:r>
    </w:p>
    <w:p>
      <w:r>
        <w:t>作者：孙宝文编</w:t>
      </w:r>
    </w:p>
    <w:p>
      <w:r>
        <w:t>出版社：上海:上海辞书出版社,2014.03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董其昌临颜真卿书裴将军诗 评论地址：https://www.jiaokey.com/book/detail/14139043.html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