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黄太史格言珍宝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黄太史格言珍宝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本书出售、求购地址：https://www.jiaokey.com/book/detail/14139040.html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关键词搜索：https://www.jiaokey.com/tag/黄太史格言珍宝.html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