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书名：天下墨宝  苏轼  黄州寒食诗帖</w:t>
      </w:r>
    </w:p>
    <w:p>
      <w:r>
        <w:t>作者：吉林文史出版社编</w:t>
      </w:r>
    </w:p>
    <w:p>
      <w:r>
        <w:t>出版社：长春:吉林文史出版社,2013.10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天下墨宝  苏轼  黄州寒食诗帖 评论地址：https://www.jiaokey.com/book/detail/14139024.html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