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书名：元赵孟頫前后赤壁赋</w:t>
      </w:r>
    </w:p>
    <w:p>
      <w:r>
        <w:t>作者：（元）赵孟頫；班志铭编</w:t>
      </w:r>
    </w:p>
    <w:p>
      <w:r>
        <w:t>出版社：哈尔滨:黑龙江美术出版社,2013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元赵孟頫前后赤壁赋 评论地址：https://www.jiaokey.com/book/detail/14139015.html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