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第7卷  重彩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第7卷  重彩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本书出售、求购地址：https://www.jiaokey.com/book/detail/14139001.html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第7卷  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