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石虎书画集  第4卷  山水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石虎书画集  第4卷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本书出售、求购地址：https://www.jiaokey.com/book/detail/14138998.html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关键词搜索：https://www.jiaokey.com/tag/石虎书画集  第4卷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