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第3卷  山水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第3卷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本书出售、求购地址：https://www.jiaokey.com/book/detail/14138997.html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第3卷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