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石虎书画集  第1卷  书法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石虎书画集  第1卷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本书出售、求购地址：https://www.jiaokey.com/book/detail/14138995.html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关键词搜索：https://www.jiaokey.com/tag/石虎书画集  第1卷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