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中国法帖粹编  黄庭坚卷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中国法帖粹编  黄庭坚卷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本书出售、求购地址：https://www.jiaokey.com/book/detail/14138989.html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关键词搜索：https://www.jiaokey.com/tag/中国法帖粹编  黄庭坚卷.html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