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中国法帖粹编  颜真卿卷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中国法帖粹编  颜真卿卷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本书出售、求购地址：https://www.jiaokey.com/book/detail/14138987.html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关键词搜索：https://www.jiaokey.com/tag/中国法帖粹编  颜真卿卷.html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