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  念奴娇赤壁怀古  大楷名文名篇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  念奴娇赤壁怀古  大楷名文名篇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本书出售、求购地址：https://www.jiaokey.com/book/detail/14138957.html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关键词搜索：https://www.jiaokey.com/tag/苏轼  念奴娇赤壁怀古  大楷名文名篇.html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