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小品大艺  中国明清扇面艺术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小品大艺  中国明清扇面艺术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本书出售、求购地址：https://www.jiaokey.com/book/detail/14138938.html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关键词搜索：https://www.jiaokey.com/tag/小品大艺  中国明清扇面艺术.html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